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2E8A" w14:textId="77777777" w:rsidR="00711BD0" w:rsidRDefault="00000000" w:rsidP="00F173F7">
      <w:pPr>
        <w:jc w:val="both"/>
      </w:pPr>
      <w:r>
        <w:t>Fakültemiz 2024-2025 Eğitim-Öğretim Yılı Güz Yarıyılı yıllık derslerin vize (ara sınav) sınav sonuçlarına ilişkin verilen not itiraz dilekçelerinin ilgili öğretim elemanı tarafından incelemesi sonucunda yapılan değerlendirmeler;</w:t>
      </w:r>
      <w:r>
        <w:br/>
      </w:r>
    </w:p>
    <w:p w14:paraId="37694730" w14:textId="77777777" w:rsidR="00711BD0" w:rsidRPr="00F173F7" w:rsidRDefault="00000000" w:rsidP="00F173F7">
      <w:pPr>
        <w:jc w:val="center"/>
        <w:rPr>
          <w:b/>
          <w:bCs/>
        </w:rPr>
      </w:pPr>
      <w:r w:rsidRPr="00F173F7">
        <w:rPr>
          <w:b/>
          <w:bCs/>
        </w:rPr>
        <w:t>2024-2025 Eğitim Öğretim Yılı Güz Yarıyılı Yıllık Derslerin Vize ( Ara Sınav) Sınavı ve Seçimlik Derslerin Bütünleme Sınavı Not İtirazı Değerlendirmeleri</w:t>
      </w:r>
      <w:r w:rsidRPr="00F173F7">
        <w:rPr>
          <w:b/>
          <w:bCs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75"/>
        <w:gridCol w:w="1675"/>
        <w:gridCol w:w="1689"/>
        <w:gridCol w:w="1675"/>
        <w:gridCol w:w="1675"/>
      </w:tblGrid>
      <w:tr w:rsidR="00711BD0" w:rsidRPr="00F173F7" w14:paraId="43E68F8E" w14:textId="77777777" w:rsidTr="00F173F7">
        <w:trPr>
          <w:trHeight w:val="793"/>
        </w:trPr>
        <w:tc>
          <w:tcPr>
            <w:tcW w:w="1384" w:type="dxa"/>
          </w:tcPr>
          <w:p w14:paraId="5CDCDB5F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Dersin Kodu</w:t>
            </w:r>
          </w:p>
        </w:tc>
        <w:tc>
          <w:tcPr>
            <w:tcW w:w="1675" w:type="dxa"/>
          </w:tcPr>
          <w:p w14:paraId="1FD8AAAC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Dersin Adı</w:t>
            </w:r>
          </w:p>
        </w:tc>
        <w:tc>
          <w:tcPr>
            <w:tcW w:w="1675" w:type="dxa"/>
          </w:tcPr>
          <w:p w14:paraId="5618562F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Öğrenci Numarası</w:t>
            </w:r>
          </w:p>
        </w:tc>
        <w:tc>
          <w:tcPr>
            <w:tcW w:w="1689" w:type="dxa"/>
          </w:tcPr>
          <w:p w14:paraId="7EAF30C5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Öğrenci Adı</w:t>
            </w:r>
          </w:p>
        </w:tc>
        <w:tc>
          <w:tcPr>
            <w:tcW w:w="1675" w:type="dxa"/>
          </w:tcPr>
          <w:p w14:paraId="21EF04C2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Eski Notu</w:t>
            </w:r>
          </w:p>
        </w:tc>
        <w:tc>
          <w:tcPr>
            <w:tcW w:w="1675" w:type="dxa"/>
          </w:tcPr>
          <w:p w14:paraId="69963E72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Yeni Notu</w:t>
            </w:r>
          </w:p>
        </w:tc>
      </w:tr>
      <w:tr w:rsidR="00711BD0" w:rsidRPr="00F173F7" w14:paraId="5A91C6AD" w14:textId="77777777" w:rsidTr="00F173F7">
        <w:trPr>
          <w:trHeight w:val="405"/>
        </w:trPr>
        <w:tc>
          <w:tcPr>
            <w:tcW w:w="1384" w:type="dxa"/>
          </w:tcPr>
          <w:p w14:paraId="7F1E02E3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HK205</w:t>
            </w:r>
          </w:p>
        </w:tc>
        <w:tc>
          <w:tcPr>
            <w:tcW w:w="1675" w:type="dxa"/>
          </w:tcPr>
          <w:p w14:paraId="3D61C988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İdare Hukuku</w:t>
            </w:r>
          </w:p>
        </w:tc>
        <w:tc>
          <w:tcPr>
            <w:tcW w:w="1675" w:type="dxa"/>
          </w:tcPr>
          <w:p w14:paraId="6B7D450A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12******43</w:t>
            </w:r>
          </w:p>
        </w:tc>
        <w:tc>
          <w:tcPr>
            <w:tcW w:w="1689" w:type="dxa"/>
          </w:tcPr>
          <w:p w14:paraId="3FCE7A48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Me****ız</w:t>
            </w:r>
          </w:p>
        </w:tc>
        <w:tc>
          <w:tcPr>
            <w:tcW w:w="1675" w:type="dxa"/>
          </w:tcPr>
          <w:p w14:paraId="6F35FA7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28</w:t>
            </w:r>
          </w:p>
        </w:tc>
        <w:tc>
          <w:tcPr>
            <w:tcW w:w="1675" w:type="dxa"/>
          </w:tcPr>
          <w:p w14:paraId="04D7818E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53</w:t>
            </w:r>
          </w:p>
        </w:tc>
      </w:tr>
      <w:tr w:rsidR="00711BD0" w:rsidRPr="00F173F7" w14:paraId="5B5F208F" w14:textId="77777777" w:rsidTr="00F173F7">
        <w:trPr>
          <w:trHeight w:val="317"/>
        </w:trPr>
        <w:tc>
          <w:tcPr>
            <w:tcW w:w="1384" w:type="dxa"/>
          </w:tcPr>
          <w:p w14:paraId="257FCD7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HK205</w:t>
            </w:r>
          </w:p>
        </w:tc>
        <w:tc>
          <w:tcPr>
            <w:tcW w:w="1675" w:type="dxa"/>
          </w:tcPr>
          <w:p w14:paraId="32FB0ACE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İdare Hukuku</w:t>
            </w:r>
          </w:p>
        </w:tc>
        <w:tc>
          <w:tcPr>
            <w:tcW w:w="1675" w:type="dxa"/>
          </w:tcPr>
          <w:p w14:paraId="63DA44DE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12******57</w:t>
            </w:r>
          </w:p>
        </w:tc>
        <w:tc>
          <w:tcPr>
            <w:tcW w:w="1689" w:type="dxa"/>
          </w:tcPr>
          <w:p w14:paraId="4790F627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Bu********ov</w:t>
            </w:r>
          </w:p>
        </w:tc>
        <w:tc>
          <w:tcPr>
            <w:tcW w:w="1675" w:type="dxa"/>
          </w:tcPr>
          <w:p w14:paraId="1F401986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29</w:t>
            </w:r>
          </w:p>
        </w:tc>
        <w:tc>
          <w:tcPr>
            <w:tcW w:w="1675" w:type="dxa"/>
          </w:tcPr>
          <w:p w14:paraId="791FFDF9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74C974C4" w14:textId="77777777" w:rsidTr="00F173F7">
        <w:trPr>
          <w:trHeight w:val="328"/>
        </w:trPr>
        <w:tc>
          <w:tcPr>
            <w:tcW w:w="1384" w:type="dxa"/>
          </w:tcPr>
          <w:p w14:paraId="6B70E563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HK107</w:t>
            </w:r>
          </w:p>
        </w:tc>
        <w:tc>
          <w:tcPr>
            <w:tcW w:w="1675" w:type="dxa"/>
          </w:tcPr>
          <w:p w14:paraId="651D0631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Roma Hukuku</w:t>
            </w:r>
          </w:p>
        </w:tc>
        <w:tc>
          <w:tcPr>
            <w:tcW w:w="1675" w:type="dxa"/>
          </w:tcPr>
          <w:p w14:paraId="25837020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12******21</w:t>
            </w:r>
          </w:p>
        </w:tc>
        <w:tc>
          <w:tcPr>
            <w:tcW w:w="1689" w:type="dxa"/>
          </w:tcPr>
          <w:p w14:paraId="3E714BCC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Di********eş</w:t>
            </w:r>
          </w:p>
        </w:tc>
        <w:tc>
          <w:tcPr>
            <w:tcW w:w="1675" w:type="dxa"/>
          </w:tcPr>
          <w:p w14:paraId="1B75B897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</w:tcPr>
          <w:p w14:paraId="0E37266A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3374D109" w14:textId="77777777" w:rsidTr="00F173F7">
        <w:trPr>
          <w:trHeight w:val="383"/>
        </w:trPr>
        <w:tc>
          <w:tcPr>
            <w:tcW w:w="1384" w:type="dxa"/>
          </w:tcPr>
          <w:p w14:paraId="6F916F3F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HK105</w:t>
            </w:r>
          </w:p>
        </w:tc>
        <w:tc>
          <w:tcPr>
            <w:tcW w:w="1675" w:type="dxa"/>
          </w:tcPr>
          <w:p w14:paraId="3965C164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Medeni Hukuk</w:t>
            </w:r>
          </w:p>
        </w:tc>
        <w:tc>
          <w:tcPr>
            <w:tcW w:w="1675" w:type="dxa"/>
          </w:tcPr>
          <w:p w14:paraId="0FB8FCC3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12******33</w:t>
            </w:r>
          </w:p>
        </w:tc>
        <w:tc>
          <w:tcPr>
            <w:tcW w:w="1689" w:type="dxa"/>
          </w:tcPr>
          <w:p w14:paraId="46C579B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Öz****an</w:t>
            </w:r>
          </w:p>
        </w:tc>
        <w:tc>
          <w:tcPr>
            <w:tcW w:w="1675" w:type="dxa"/>
          </w:tcPr>
          <w:p w14:paraId="20DC2AA5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57</w:t>
            </w:r>
          </w:p>
        </w:tc>
        <w:tc>
          <w:tcPr>
            <w:tcW w:w="1675" w:type="dxa"/>
          </w:tcPr>
          <w:p w14:paraId="395CAD65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14BE2241" w14:textId="77777777" w:rsidTr="00F173F7">
        <w:trPr>
          <w:trHeight w:val="578"/>
        </w:trPr>
        <w:tc>
          <w:tcPr>
            <w:tcW w:w="1384" w:type="dxa"/>
          </w:tcPr>
          <w:p w14:paraId="23841BD7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HK116</w:t>
            </w:r>
          </w:p>
        </w:tc>
        <w:tc>
          <w:tcPr>
            <w:tcW w:w="1675" w:type="dxa"/>
          </w:tcPr>
          <w:p w14:paraId="1E2CCB38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Türk Hukuk Tarihi</w:t>
            </w:r>
          </w:p>
        </w:tc>
        <w:tc>
          <w:tcPr>
            <w:tcW w:w="1675" w:type="dxa"/>
          </w:tcPr>
          <w:p w14:paraId="377CDB17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12******81</w:t>
            </w:r>
          </w:p>
        </w:tc>
        <w:tc>
          <w:tcPr>
            <w:tcW w:w="1689" w:type="dxa"/>
          </w:tcPr>
          <w:p w14:paraId="4BEDE097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Bo********an</w:t>
            </w:r>
          </w:p>
        </w:tc>
        <w:tc>
          <w:tcPr>
            <w:tcW w:w="1675" w:type="dxa"/>
          </w:tcPr>
          <w:p w14:paraId="7FCDD585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50</w:t>
            </w:r>
          </w:p>
        </w:tc>
        <w:tc>
          <w:tcPr>
            <w:tcW w:w="1675" w:type="dxa"/>
          </w:tcPr>
          <w:p w14:paraId="16855943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7D735DB5" w14:textId="77777777" w:rsidTr="00F173F7">
        <w:trPr>
          <w:trHeight w:val="633"/>
        </w:trPr>
        <w:tc>
          <w:tcPr>
            <w:tcW w:w="1384" w:type="dxa"/>
          </w:tcPr>
          <w:p w14:paraId="5D34D2F4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HK305</w:t>
            </w:r>
          </w:p>
        </w:tc>
        <w:tc>
          <w:tcPr>
            <w:tcW w:w="1675" w:type="dxa"/>
          </w:tcPr>
          <w:p w14:paraId="4E8DD573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Medeni Usul Hukuku</w:t>
            </w:r>
          </w:p>
        </w:tc>
        <w:tc>
          <w:tcPr>
            <w:tcW w:w="1675" w:type="dxa"/>
          </w:tcPr>
          <w:p w14:paraId="32426B74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12******96</w:t>
            </w:r>
          </w:p>
        </w:tc>
        <w:tc>
          <w:tcPr>
            <w:tcW w:w="1689" w:type="dxa"/>
          </w:tcPr>
          <w:p w14:paraId="39211057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Nu******lı</w:t>
            </w:r>
          </w:p>
        </w:tc>
        <w:tc>
          <w:tcPr>
            <w:tcW w:w="1675" w:type="dxa"/>
          </w:tcPr>
          <w:p w14:paraId="447CB338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28</w:t>
            </w:r>
          </w:p>
        </w:tc>
        <w:tc>
          <w:tcPr>
            <w:tcW w:w="1675" w:type="dxa"/>
          </w:tcPr>
          <w:p w14:paraId="7EF44E78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3088A189" w14:textId="77777777" w:rsidTr="00F173F7">
        <w:trPr>
          <w:trHeight w:val="516"/>
        </w:trPr>
        <w:tc>
          <w:tcPr>
            <w:tcW w:w="1384" w:type="dxa"/>
          </w:tcPr>
          <w:p w14:paraId="4DDEDC5E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HK305</w:t>
            </w:r>
          </w:p>
        </w:tc>
        <w:tc>
          <w:tcPr>
            <w:tcW w:w="1675" w:type="dxa"/>
          </w:tcPr>
          <w:p w14:paraId="79B8E679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Medeni Usul Hukuku</w:t>
            </w:r>
          </w:p>
        </w:tc>
        <w:tc>
          <w:tcPr>
            <w:tcW w:w="1675" w:type="dxa"/>
          </w:tcPr>
          <w:p w14:paraId="456EB87A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12******97</w:t>
            </w:r>
          </w:p>
        </w:tc>
        <w:tc>
          <w:tcPr>
            <w:tcW w:w="1689" w:type="dxa"/>
          </w:tcPr>
          <w:p w14:paraId="43A7F85C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Ha********ir</w:t>
            </w:r>
          </w:p>
        </w:tc>
        <w:tc>
          <w:tcPr>
            <w:tcW w:w="1675" w:type="dxa"/>
          </w:tcPr>
          <w:p w14:paraId="1DEFCBAC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27</w:t>
            </w:r>
          </w:p>
        </w:tc>
        <w:tc>
          <w:tcPr>
            <w:tcW w:w="1675" w:type="dxa"/>
          </w:tcPr>
          <w:p w14:paraId="13654EB1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77F674F0" w14:textId="77777777" w:rsidTr="00F173F7">
        <w:trPr>
          <w:trHeight w:val="414"/>
        </w:trPr>
        <w:tc>
          <w:tcPr>
            <w:tcW w:w="1384" w:type="dxa"/>
          </w:tcPr>
          <w:p w14:paraId="04A9D852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HK413</w:t>
            </w:r>
          </w:p>
        </w:tc>
        <w:tc>
          <w:tcPr>
            <w:tcW w:w="1675" w:type="dxa"/>
          </w:tcPr>
          <w:p w14:paraId="02DC6336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Kıymetli Evrak</w:t>
            </w:r>
          </w:p>
        </w:tc>
        <w:tc>
          <w:tcPr>
            <w:tcW w:w="1675" w:type="dxa"/>
          </w:tcPr>
          <w:p w14:paraId="5BD6C28B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12******38</w:t>
            </w:r>
          </w:p>
        </w:tc>
        <w:tc>
          <w:tcPr>
            <w:tcW w:w="1689" w:type="dxa"/>
          </w:tcPr>
          <w:p w14:paraId="58F2239E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Nu****im</w:t>
            </w:r>
          </w:p>
        </w:tc>
        <w:tc>
          <w:tcPr>
            <w:tcW w:w="1675" w:type="dxa"/>
          </w:tcPr>
          <w:p w14:paraId="5C4D3C10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64</w:t>
            </w:r>
          </w:p>
        </w:tc>
        <w:tc>
          <w:tcPr>
            <w:tcW w:w="1675" w:type="dxa"/>
          </w:tcPr>
          <w:p w14:paraId="1A061F96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4B41A9FC" w14:textId="77777777" w:rsidTr="00F173F7">
        <w:trPr>
          <w:trHeight w:val="327"/>
        </w:trPr>
        <w:tc>
          <w:tcPr>
            <w:tcW w:w="1384" w:type="dxa"/>
          </w:tcPr>
          <w:p w14:paraId="44F104E9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HK413</w:t>
            </w:r>
          </w:p>
        </w:tc>
        <w:tc>
          <w:tcPr>
            <w:tcW w:w="1675" w:type="dxa"/>
          </w:tcPr>
          <w:p w14:paraId="6D5643DF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Kıymetli Evrak</w:t>
            </w:r>
          </w:p>
        </w:tc>
        <w:tc>
          <w:tcPr>
            <w:tcW w:w="1675" w:type="dxa"/>
          </w:tcPr>
          <w:p w14:paraId="2176AB10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12******89</w:t>
            </w:r>
          </w:p>
        </w:tc>
        <w:tc>
          <w:tcPr>
            <w:tcW w:w="1689" w:type="dxa"/>
          </w:tcPr>
          <w:p w14:paraId="608D51C3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Al******lü</w:t>
            </w:r>
          </w:p>
        </w:tc>
        <w:tc>
          <w:tcPr>
            <w:tcW w:w="1675" w:type="dxa"/>
          </w:tcPr>
          <w:p w14:paraId="28869496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56</w:t>
            </w:r>
          </w:p>
        </w:tc>
        <w:tc>
          <w:tcPr>
            <w:tcW w:w="1675" w:type="dxa"/>
          </w:tcPr>
          <w:p w14:paraId="4DFF03C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651FD546" w14:textId="77777777" w:rsidTr="00F173F7">
        <w:trPr>
          <w:trHeight w:val="522"/>
        </w:trPr>
        <w:tc>
          <w:tcPr>
            <w:tcW w:w="1384" w:type="dxa"/>
          </w:tcPr>
          <w:p w14:paraId="31231292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HK405</w:t>
            </w:r>
          </w:p>
        </w:tc>
        <w:tc>
          <w:tcPr>
            <w:tcW w:w="1675" w:type="dxa"/>
          </w:tcPr>
          <w:p w14:paraId="298C45B4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Taşıma ve Sigorta Hukuku</w:t>
            </w:r>
          </w:p>
        </w:tc>
        <w:tc>
          <w:tcPr>
            <w:tcW w:w="1675" w:type="dxa"/>
          </w:tcPr>
          <w:p w14:paraId="055ADBFE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12******89</w:t>
            </w:r>
          </w:p>
        </w:tc>
        <w:tc>
          <w:tcPr>
            <w:tcW w:w="1689" w:type="dxa"/>
          </w:tcPr>
          <w:p w14:paraId="09B64B56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Al******lü</w:t>
            </w:r>
          </w:p>
        </w:tc>
        <w:tc>
          <w:tcPr>
            <w:tcW w:w="1675" w:type="dxa"/>
          </w:tcPr>
          <w:p w14:paraId="3174CE3A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55</w:t>
            </w:r>
          </w:p>
        </w:tc>
        <w:tc>
          <w:tcPr>
            <w:tcW w:w="1675" w:type="dxa"/>
          </w:tcPr>
          <w:p w14:paraId="69185272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221C26FC" w14:textId="77777777" w:rsidTr="00F173F7">
        <w:trPr>
          <w:trHeight w:val="680"/>
        </w:trPr>
        <w:tc>
          <w:tcPr>
            <w:tcW w:w="1384" w:type="dxa"/>
          </w:tcPr>
          <w:p w14:paraId="1145D3EC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HK405</w:t>
            </w:r>
          </w:p>
        </w:tc>
        <w:tc>
          <w:tcPr>
            <w:tcW w:w="1675" w:type="dxa"/>
          </w:tcPr>
          <w:p w14:paraId="3EDFB104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Taşıma ve Sigorta Hukuku</w:t>
            </w:r>
          </w:p>
        </w:tc>
        <w:tc>
          <w:tcPr>
            <w:tcW w:w="1675" w:type="dxa"/>
          </w:tcPr>
          <w:p w14:paraId="2696CDB5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12******13</w:t>
            </w:r>
          </w:p>
        </w:tc>
        <w:tc>
          <w:tcPr>
            <w:tcW w:w="1689" w:type="dxa"/>
          </w:tcPr>
          <w:p w14:paraId="025E57C6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Ta******el</w:t>
            </w:r>
          </w:p>
        </w:tc>
        <w:tc>
          <w:tcPr>
            <w:tcW w:w="1675" w:type="dxa"/>
          </w:tcPr>
          <w:p w14:paraId="7859F130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30</w:t>
            </w:r>
          </w:p>
        </w:tc>
        <w:tc>
          <w:tcPr>
            <w:tcW w:w="1675" w:type="dxa"/>
          </w:tcPr>
          <w:p w14:paraId="2D86A95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60647A5F" w14:textId="77777777" w:rsidTr="00F173F7">
        <w:trPr>
          <w:trHeight w:val="591"/>
        </w:trPr>
        <w:tc>
          <w:tcPr>
            <w:tcW w:w="1384" w:type="dxa"/>
          </w:tcPr>
          <w:p w14:paraId="2D104EF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HK301</w:t>
            </w:r>
          </w:p>
        </w:tc>
        <w:tc>
          <w:tcPr>
            <w:tcW w:w="1675" w:type="dxa"/>
          </w:tcPr>
          <w:p w14:paraId="65B317A6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Borçlar Hukuku Özel Hükümler</w:t>
            </w:r>
          </w:p>
        </w:tc>
        <w:tc>
          <w:tcPr>
            <w:tcW w:w="1675" w:type="dxa"/>
          </w:tcPr>
          <w:p w14:paraId="229F300C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12******96</w:t>
            </w:r>
          </w:p>
        </w:tc>
        <w:tc>
          <w:tcPr>
            <w:tcW w:w="1689" w:type="dxa"/>
          </w:tcPr>
          <w:p w14:paraId="5002EFAF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Nu******lı</w:t>
            </w:r>
          </w:p>
        </w:tc>
        <w:tc>
          <w:tcPr>
            <w:tcW w:w="1675" w:type="dxa"/>
          </w:tcPr>
          <w:p w14:paraId="1BB1F6A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35</w:t>
            </w:r>
          </w:p>
        </w:tc>
        <w:tc>
          <w:tcPr>
            <w:tcW w:w="1675" w:type="dxa"/>
          </w:tcPr>
          <w:p w14:paraId="1551061E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0A2BF979" w14:textId="77777777" w:rsidTr="00F173F7">
        <w:trPr>
          <w:trHeight w:val="145"/>
        </w:trPr>
        <w:tc>
          <w:tcPr>
            <w:tcW w:w="1384" w:type="dxa"/>
          </w:tcPr>
          <w:p w14:paraId="09B787A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HK301</w:t>
            </w:r>
          </w:p>
        </w:tc>
        <w:tc>
          <w:tcPr>
            <w:tcW w:w="1675" w:type="dxa"/>
          </w:tcPr>
          <w:p w14:paraId="60DCA04F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Borçlar Hukuku Özel Hükümler</w:t>
            </w:r>
          </w:p>
        </w:tc>
        <w:tc>
          <w:tcPr>
            <w:tcW w:w="1675" w:type="dxa"/>
          </w:tcPr>
          <w:p w14:paraId="0AFED3D7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12******02</w:t>
            </w:r>
          </w:p>
        </w:tc>
        <w:tc>
          <w:tcPr>
            <w:tcW w:w="1689" w:type="dxa"/>
          </w:tcPr>
          <w:p w14:paraId="6D118A1D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Ci******un</w:t>
            </w:r>
          </w:p>
        </w:tc>
        <w:tc>
          <w:tcPr>
            <w:tcW w:w="1675" w:type="dxa"/>
          </w:tcPr>
          <w:p w14:paraId="54EC5E6A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26</w:t>
            </w:r>
          </w:p>
        </w:tc>
        <w:tc>
          <w:tcPr>
            <w:tcW w:w="1675" w:type="dxa"/>
          </w:tcPr>
          <w:p w14:paraId="0AEEE74C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711BD0" w:rsidRPr="00F173F7" w14:paraId="1D26750E" w14:textId="77777777" w:rsidTr="00F173F7">
        <w:trPr>
          <w:trHeight w:val="145"/>
        </w:trPr>
        <w:tc>
          <w:tcPr>
            <w:tcW w:w="1384" w:type="dxa"/>
          </w:tcPr>
          <w:p w14:paraId="540E4689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HK301</w:t>
            </w:r>
          </w:p>
        </w:tc>
        <w:tc>
          <w:tcPr>
            <w:tcW w:w="1675" w:type="dxa"/>
          </w:tcPr>
          <w:p w14:paraId="42B4DCB9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Borçlar Hukuku Özel Hükümler</w:t>
            </w:r>
          </w:p>
        </w:tc>
        <w:tc>
          <w:tcPr>
            <w:tcW w:w="1675" w:type="dxa"/>
          </w:tcPr>
          <w:p w14:paraId="2F846EB7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12******03</w:t>
            </w:r>
          </w:p>
        </w:tc>
        <w:tc>
          <w:tcPr>
            <w:tcW w:w="1689" w:type="dxa"/>
          </w:tcPr>
          <w:p w14:paraId="06981D3A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Er******ey</w:t>
            </w:r>
          </w:p>
        </w:tc>
        <w:tc>
          <w:tcPr>
            <w:tcW w:w="1675" w:type="dxa"/>
          </w:tcPr>
          <w:p w14:paraId="14A5FD22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37</w:t>
            </w:r>
          </w:p>
        </w:tc>
        <w:tc>
          <w:tcPr>
            <w:tcW w:w="1675" w:type="dxa"/>
          </w:tcPr>
          <w:p w14:paraId="3EECCAA2" w14:textId="77777777" w:rsidR="00711BD0" w:rsidRPr="00F173F7" w:rsidRDefault="00000000" w:rsidP="00F173F7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</w:tbl>
    <w:p w14:paraId="776F0AF3" w14:textId="77777777" w:rsidR="00000000" w:rsidRDefault="00000000" w:rsidP="00F173F7">
      <w:pPr>
        <w:jc w:val="both"/>
      </w:pPr>
    </w:p>
    <w:p w14:paraId="62AF9670" w14:textId="310F6103" w:rsidR="00F173F7" w:rsidRPr="00F173F7" w:rsidRDefault="00F173F7" w:rsidP="00F173F7">
      <w:pPr>
        <w:jc w:val="both"/>
        <w:rPr>
          <w:b/>
          <w:bCs/>
        </w:rPr>
      </w:pPr>
      <w:r w:rsidRPr="00F173F7">
        <w:rPr>
          <w:b/>
          <w:bCs/>
        </w:rPr>
        <w:t>2024-2025 Eğitim Öğretim Yılı Güz Yarıyılı Seçimlik Derslerin Bütünleme Sınavı Not İtirazı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75"/>
        <w:gridCol w:w="1675"/>
        <w:gridCol w:w="1689"/>
        <w:gridCol w:w="1675"/>
        <w:gridCol w:w="1675"/>
      </w:tblGrid>
      <w:tr w:rsidR="00F173F7" w:rsidRPr="00F173F7" w14:paraId="00780C55" w14:textId="77777777" w:rsidTr="00FB4395">
        <w:trPr>
          <w:trHeight w:val="145"/>
        </w:trPr>
        <w:tc>
          <w:tcPr>
            <w:tcW w:w="1384" w:type="dxa"/>
          </w:tcPr>
          <w:p w14:paraId="49F40793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SHK217</w:t>
            </w:r>
          </w:p>
        </w:tc>
        <w:tc>
          <w:tcPr>
            <w:tcW w:w="1675" w:type="dxa"/>
          </w:tcPr>
          <w:p w14:paraId="31D37383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Anayasa Yargısı</w:t>
            </w:r>
          </w:p>
        </w:tc>
        <w:tc>
          <w:tcPr>
            <w:tcW w:w="1675" w:type="dxa"/>
          </w:tcPr>
          <w:p w14:paraId="18032BA7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12******08</w:t>
            </w:r>
          </w:p>
        </w:tc>
        <w:tc>
          <w:tcPr>
            <w:tcW w:w="1689" w:type="dxa"/>
          </w:tcPr>
          <w:p w14:paraId="4CAE6EF3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Ni******ut</w:t>
            </w:r>
          </w:p>
        </w:tc>
        <w:tc>
          <w:tcPr>
            <w:tcW w:w="1675" w:type="dxa"/>
          </w:tcPr>
          <w:p w14:paraId="5AE32C7A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41</w:t>
            </w:r>
          </w:p>
        </w:tc>
        <w:tc>
          <w:tcPr>
            <w:tcW w:w="1675" w:type="dxa"/>
          </w:tcPr>
          <w:p w14:paraId="582E3A1B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  <w:tr w:rsidR="00F173F7" w:rsidRPr="00F173F7" w14:paraId="3889DA01" w14:textId="77777777" w:rsidTr="00335DB5">
        <w:trPr>
          <w:trHeight w:val="488"/>
        </w:trPr>
        <w:tc>
          <w:tcPr>
            <w:tcW w:w="1384" w:type="dxa"/>
          </w:tcPr>
          <w:p w14:paraId="187DC949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SHK217</w:t>
            </w:r>
          </w:p>
        </w:tc>
        <w:tc>
          <w:tcPr>
            <w:tcW w:w="1675" w:type="dxa"/>
          </w:tcPr>
          <w:p w14:paraId="2C9FB609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Anayasa Yargısı</w:t>
            </w:r>
          </w:p>
        </w:tc>
        <w:tc>
          <w:tcPr>
            <w:tcW w:w="1675" w:type="dxa"/>
          </w:tcPr>
          <w:p w14:paraId="06174550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12******57</w:t>
            </w:r>
          </w:p>
        </w:tc>
        <w:tc>
          <w:tcPr>
            <w:tcW w:w="1689" w:type="dxa"/>
          </w:tcPr>
          <w:p w14:paraId="45CAB536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Fa********in</w:t>
            </w:r>
          </w:p>
        </w:tc>
        <w:tc>
          <w:tcPr>
            <w:tcW w:w="1675" w:type="dxa"/>
          </w:tcPr>
          <w:p w14:paraId="0C96C215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33</w:t>
            </w:r>
          </w:p>
        </w:tc>
        <w:tc>
          <w:tcPr>
            <w:tcW w:w="1675" w:type="dxa"/>
          </w:tcPr>
          <w:p w14:paraId="0EA0592D" w14:textId="77777777" w:rsidR="00F173F7" w:rsidRPr="00F173F7" w:rsidRDefault="00F173F7" w:rsidP="00FB439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F173F7">
              <w:rPr>
                <w:sz w:val="20"/>
                <w:szCs w:val="20"/>
              </w:rPr>
              <w:t>Maddi hata yoktur</w:t>
            </w:r>
          </w:p>
        </w:tc>
      </w:tr>
    </w:tbl>
    <w:p w14:paraId="67B5F139" w14:textId="77777777" w:rsidR="00F173F7" w:rsidRDefault="00F173F7" w:rsidP="00F173F7">
      <w:pPr>
        <w:jc w:val="both"/>
      </w:pPr>
    </w:p>
    <w:sectPr w:rsidR="00F173F7" w:rsidSect="00F173F7">
      <w:pgSz w:w="12240" w:h="15840"/>
      <w:pgMar w:top="993" w:right="1325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4253642">
    <w:abstractNumId w:val="8"/>
  </w:num>
  <w:num w:numId="2" w16cid:durableId="76827083">
    <w:abstractNumId w:val="6"/>
  </w:num>
  <w:num w:numId="3" w16cid:durableId="2049181652">
    <w:abstractNumId w:val="5"/>
  </w:num>
  <w:num w:numId="4" w16cid:durableId="1066026679">
    <w:abstractNumId w:val="4"/>
  </w:num>
  <w:num w:numId="5" w16cid:durableId="353850660">
    <w:abstractNumId w:val="7"/>
  </w:num>
  <w:num w:numId="6" w16cid:durableId="1181703543">
    <w:abstractNumId w:val="3"/>
  </w:num>
  <w:num w:numId="7" w16cid:durableId="1399477126">
    <w:abstractNumId w:val="2"/>
  </w:num>
  <w:num w:numId="8" w16cid:durableId="1958487541">
    <w:abstractNumId w:val="1"/>
  </w:num>
  <w:num w:numId="9" w16cid:durableId="200149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5DB5"/>
    <w:rsid w:val="00711BD0"/>
    <w:rsid w:val="009E498B"/>
    <w:rsid w:val="00AA1D8D"/>
    <w:rsid w:val="00B47730"/>
    <w:rsid w:val="00CB0664"/>
    <w:rsid w:val="00F173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AAE66"/>
  <w14:defaultImageDpi w14:val="300"/>
  <w15:docId w15:val="{56E5B866-6613-43E8-ACD5-85958782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Muhammed Esat EMEK</cp:lastModifiedBy>
  <cp:revision>2</cp:revision>
  <dcterms:created xsi:type="dcterms:W3CDTF">2013-12-23T23:15:00Z</dcterms:created>
  <dcterms:modified xsi:type="dcterms:W3CDTF">2025-03-28T08:47:00Z</dcterms:modified>
  <cp:category/>
</cp:coreProperties>
</file>