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59A71" w14:textId="77777777" w:rsidR="006B0B5B" w:rsidRDefault="00000000">
      <w:r>
        <w:t>Fakültemiz 2024-2025 Eğitim-Öğretim Yılı Güz Yarıyılı yıllık derslerin vize (ara sınav) sınav sonuçlarına ilişkin verilen not itiraz dilekçelerinin değerlendirme sonucu</w:t>
      </w:r>
      <w:r>
        <w:br/>
      </w:r>
    </w:p>
    <w:p w14:paraId="37F2A89C" w14:textId="77777777" w:rsidR="006B0B5B" w:rsidRDefault="00000000">
      <w:r>
        <w:t>2024-2025 Eğitim Öğretim Yılı Güz Yarıyılı Yıllık Derslerin Vize ( Ara Sınav) Sınavı Not İtirazı Değerlendirmeleri</w:t>
      </w:r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85"/>
        <w:gridCol w:w="1440"/>
        <w:gridCol w:w="1440"/>
      </w:tblGrid>
      <w:tr w:rsidR="006B0B5B" w14:paraId="4A35E43E" w14:textId="77777777" w:rsidTr="003D5D01">
        <w:tc>
          <w:tcPr>
            <w:tcW w:w="1440" w:type="dxa"/>
          </w:tcPr>
          <w:p w14:paraId="733B2E0D" w14:textId="77777777" w:rsidR="006B0B5B" w:rsidRDefault="00000000">
            <w:r>
              <w:t>Dersin Kodu</w:t>
            </w:r>
          </w:p>
        </w:tc>
        <w:tc>
          <w:tcPr>
            <w:tcW w:w="1440" w:type="dxa"/>
          </w:tcPr>
          <w:p w14:paraId="4062B091" w14:textId="77777777" w:rsidR="006B0B5B" w:rsidRDefault="00000000">
            <w:r>
              <w:t>Dersin Adı</w:t>
            </w:r>
          </w:p>
        </w:tc>
        <w:tc>
          <w:tcPr>
            <w:tcW w:w="1440" w:type="dxa"/>
          </w:tcPr>
          <w:p w14:paraId="251C90A8" w14:textId="77777777" w:rsidR="006B0B5B" w:rsidRDefault="00000000">
            <w:r>
              <w:t>Öğrenci Numarası</w:t>
            </w:r>
          </w:p>
        </w:tc>
        <w:tc>
          <w:tcPr>
            <w:tcW w:w="1440" w:type="dxa"/>
          </w:tcPr>
          <w:p w14:paraId="53E638AC" w14:textId="77777777" w:rsidR="006B0B5B" w:rsidRDefault="00000000">
            <w:r>
              <w:t>Öğrenci Adı</w:t>
            </w:r>
          </w:p>
        </w:tc>
        <w:tc>
          <w:tcPr>
            <w:tcW w:w="1440" w:type="dxa"/>
          </w:tcPr>
          <w:p w14:paraId="42190ECD" w14:textId="77777777" w:rsidR="006B0B5B" w:rsidRDefault="00000000">
            <w:r>
              <w:t>Eski Notu</w:t>
            </w:r>
          </w:p>
        </w:tc>
        <w:tc>
          <w:tcPr>
            <w:tcW w:w="1440" w:type="dxa"/>
          </w:tcPr>
          <w:p w14:paraId="5659B306" w14:textId="77777777" w:rsidR="006B0B5B" w:rsidRDefault="00000000">
            <w:r>
              <w:t>Yeni Notu</w:t>
            </w:r>
          </w:p>
        </w:tc>
      </w:tr>
      <w:tr w:rsidR="006B0B5B" w14:paraId="32257BD4" w14:textId="77777777" w:rsidTr="003D5D01">
        <w:tc>
          <w:tcPr>
            <w:tcW w:w="1440" w:type="dxa"/>
          </w:tcPr>
          <w:p w14:paraId="1081EA0E" w14:textId="77777777" w:rsidR="006B0B5B" w:rsidRDefault="00000000">
            <w:r>
              <w:t>HK207</w:t>
            </w:r>
          </w:p>
        </w:tc>
        <w:tc>
          <w:tcPr>
            <w:tcW w:w="1440" w:type="dxa"/>
          </w:tcPr>
          <w:p w14:paraId="62FCD228" w14:textId="77777777" w:rsidR="006B0B5B" w:rsidRDefault="00000000">
            <w:r>
              <w:t>Devletler Genel Hukuku</w:t>
            </w:r>
          </w:p>
        </w:tc>
        <w:tc>
          <w:tcPr>
            <w:tcW w:w="1440" w:type="dxa"/>
          </w:tcPr>
          <w:p w14:paraId="181735C8" w14:textId="77777777" w:rsidR="006B0B5B" w:rsidRDefault="00000000">
            <w:r>
              <w:t>12******85</w:t>
            </w:r>
          </w:p>
        </w:tc>
        <w:tc>
          <w:tcPr>
            <w:tcW w:w="1440" w:type="dxa"/>
          </w:tcPr>
          <w:p w14:paraId="4D76E6B0" w14:textId="77777777" w:rsidR="006B0B5B" w:rsidRDefault="00000000">
            <w:r>
              <w:t>Su****an</w:t>
            </w:r>
          </w:p>
        </w:tc>
        <w:tc>
          <w:tcPr>
            <w:tcW w:w="1440" w:type="dxa"/>
          </w:tcPr>
          <w:p w14:paraId="657CCE25" w14:textId="77777777" w:rsidR="006B0B5B" w:rsidRDefault="00000000">
            <w:r>
              <w:t>46</w:t>
            </w:r>
          </w:p>
        </w:tc>
        <w:tc>
          <w:tcPr>
            <w:tcW w:w="1440" w:type="dxa"/>
          </w:tcPr>
          <w:p w14:paraId="7FFD43F8" w14:textId="77777777" w:rsidR="006B0B5B" w:rsidRDefault="00000000">
            <w:r>
              <w:t>50</w:t>
            </w:r>
          </w:p>
        </w:tc>
      </w:tr>
      <w:tr w:rsidR="006B0B5B" w14:paraId="6A9B6DB6" w14:textId="77777777" w:rsidTr="003D5D01">
        <w:tc>
          <w:tcPr>
            <w:tcW w:w="1440" w:type="dxa"/>
          </w:tcPr>
          <w:p w14:paraId="630C3BDF" w14:textId="77777777" w:rsidR="006B0B5B" w:rsidRDefault="00000000">
            <w:r>
              <w:t>HK207</w:t>
            </w:r>
          </w:p>
        </w:tc>
        <w:tc>
          <w:tcPr>
            <w:tcW w:w="1440" w:type="dxa"/>
          </w:tcPr>
          <w:p w14:paraId="6761BB44" w14:textId="77777777" w:rsidR="006B0B5B" w:rsidRDefault="00000000">
            <w:r>
              <w:t>Devletler Genel Hukuku</w:t>
            </w:r>
          </w:p>
        </w:tc>
        <w:tc>
          <w:tcPr>
            <w:tcW w:w="1440" w:type="dxa"/>
          </w:tcPr>
          <w:p w14:paraId="2B5A1711" w14:textId="77777777" w:rsidR="006B0B5B" w:rsidRDefault="00000000">
            <w:r>
              <w:t>12******05</w:t>
            </w:r>
          </w:p>
        </w:tc>
        <w:tc>
          <w:tcPr>
            <w:tcW w:w="1440" w:type="dxa"/>
          </w:tcPr>
          <w:p w14:paraId="3A33A837" w14:textId="77777777" w:rsidR="006B0B5B" w:rsidRDefault="00000000">
            <w:r>
              <w:t>İk****ci</w:t>
            </w:r>
          </w:p>
        </w:tc>
        <w:tc>
          <w:tcPr>
            <w:tcW w:w="1440" w:type="dxa"/>
          </w:tcPr>
          <w:p w14:paraId="6AC912EE" w14:textId="77777777" w:rsidR="006B0B5B" w:rsidRDefault="00000000">
            <w:r>
              <w:t>47</w:t>
            </w:r>
          </w:p>
        </w:tc>
        <w:tc>
          <w:tcPr>
            <w:tcW w:w="1440" w:type="dxa"/>
          </w:tcPr>
          <w:p w14:paraId="3EE82335" w14:textId="77777777" w:rsidR="006B0B5B" w:rsidRDefault="00000000">
            <w:r>
              <w:t>52</w:t>
            </w:r>
          </w:p>
        </w:tc>
      </w:tr>
      <w:tr w:rsidR="006B0B5B" w14:paraId="392F864B" w14:textId="77777777" w:rsidTr="003D5D01">
        <w:tc>
          <w:tcPr>
            <w:tcW w:w="1440" w:type="dxa"/>
          </w:tcPr>
          <w:p w14:paraId="67CCC791" w14:textId="77777777" w:rsidR="006B0B5B" w:rsidRDefault="00000000">
            <w:r>
              <w:t>HK207</w:t>
            </w:r>
          </w:p>
        </w:tc>
        <w:tc>
          <w:tcPr>
            <w:tcW w:w="1440" w:type="dxa"/>
          </w:tcPr>
          <w:p w14:paraId="3610E775" w14:textId="77777777" w:rsidR="006B0B5B" w:rsidRDefault="00000000">
            <w:r>
              <w:t>Devletler Genel Hukuku</w:t>
            </w:r>
          </w:p>
        </w:tc>
        <w:tc>
          <w:tcPr>
            <w:tcW w:w="1440" w:type="dxa"/>
          </w:tcPr>
          <w:p w14:paraId="418C4EEB" w14:textId="77777777" w:rsidR="006B0B5B" w:rsidRDefault="00000000">
            <w:r>
              <w:t>12******79</w:t>
            </w:r>
          </w:p>
        </w:tc>
        <w:tc>
          <w:tcPr>
            <w:tcW w:w="1440" w:type="dxa"/>
          </w:tcPr>
          <w:p w14:paraId="3EBC57ED" w14:textId="77777777" w:rsidR="006B0B5B" w:rsidRDefault="00000000">
            <w:r>
              <w:t>Mu********uş</w:t>
            </w:r>
          </w:p>
        </w:tc>
        <w:tc>
          <w:tcPr>
            <w:tcW w:w="1440" w:type="dxa"/>
          </w:tcPr>
          <w:p w14:paraId="5A85EEAC" w14:textId="77777777" w:rsidR="006B0B5B" w:rsidRDefault="00000000">
            <w:r>
              <w:t>59</w:t>
            </w:r>
          </w:p>
        </w:tc>
        <w:tc>
          <w:tcPr>
            <w:tcW w:w="1440" w:type="dxa"/>
          </w:tcPr>
          <w:p w14:paraId="5F221293" w14:textId="77777777" w:rsidR="006B0B5B" w:rsidRDefault="00000000">
            <w:r>
              <w:t>Maddi hata yoktur</w:t>
            </w:r>
          </w:p>
        </w:tc>
      </w:tr>
      <w:tr w:rsidR="006B0B5B" w14:paraId="11DB5D91" w14:textId="77777777" w:rsidTr="003D5D01">
        <w:tc>
          <w:tcPr>
            <w:tcW w:w="1440" w:type="dxa"/>
          </w:tcPr>
          <w:p w14:paraId="6F3FAC82" w14:textId="77777777" w:rsidR="006B0B5B" w:rsidRDefault="00000000">
            <w:r>
              <w:t>HK207</w:t>
            </w:r>
          </w:p>
        </w:tc>
        <w:tc>
          <w:tcPr>
            <w:tcW w:w="1440" w:type="dxa"/>
          </w:tcPr>
          <w:p w14:paraId="78C9D914" w14:textId="77777777" w:rsidR="006B0B5B" w:rsidRDefault="00000000">
            <w:r>
              <w:t>Devletler Genel Hukuku</w:t>
            </w:r>
          </w:p>
        </w:tc>
        <w:tc>
          <w:tcPr>
            <w:tcW w:w="1440" w:type="dxa"/>
          </w:tcPr>
          <w:p w14:paraId="7299DD28" w14:textId="77777777" w:rsidR="006B0B5B" w:rsidRDefault="00000000">
            <w:r>
              <w:t>12******92</w:t>
            </w:r>
          </w:p>
        </w:tc>
        <w:tc>
          <w:tcPr>
            <w:tcW w:w="1440" w:type="dxa"/>
          </w:tcPr>
          <w:p w14:paraId="13C64257" w14:textId="77777777" w:rsidR="006B0B5B" w:rsidRDefault="00000000">
            <w:r>
              <w:t>Ed****ya</w:t>
            </w:r>
          </w:p>
        </w:tc>
        <w:tc>
          <w:tcPr>
            <w:tcW w:w="1440" w:type="dxa"/>
          </w:tcPr>
          <w:p w14:paraId="37EBD25B" w14:textId="77777777" w:rsidR="006B0B5B" w:rsidRDefault="00000000">
            <w:r>
              <w:t>59</w:t>
            </w:r>
          </w:p>
        </w:tc>
        <w:tc>
          <w:tcPr>
            <w:tcW w:w="1440" w:type="dxa"/>
          </w:tcPr>
          <w:p w14:paraId="6CF1C339" w14:textId="77777777" w:rsidR="006B0B5B" w:rsidRDefault="00000000">
            <w:r>
              <w:t>Maddi hata yoktur</w:t>
            </w:r>
          </w:p>
        </w:tc>
      </w:tr>
      <w:tr w:rsidR="006B0B5B" w14:paraId="4679FF56" w14:textId="77777777" w:rsidTr="003D5D01">
        <w:tc>
          <w:tcPr>
            <w:tcW w:w="1440" w:type="dxa"/>
          </w:tcPr>
          <w:p w14:paraId="27A140E5" w14:textId="77777777" w:rsidR="006B0B5B" w:rsidRDefault="00000000">
            <w:r>
              <w:t>HK205</w:t>
            </w:r>
          </w:p>
        </w:tc>
        <w:tc>
          <w:tcPr>
            <w:tcW w:w="1440" w:type="dxa"/>
          </w:tcPr>
          <w:p w14:paraId="70435406" w14:textId="77777777" w:rsidR="006B0B5B" w:rsidRDefault="00000000">
            <w:r>
              <w:t>İdare Hukuku</w:t>
            </w:r>
          </w:p>
        </w:tc>
        <w:tc>
          <w:tcPr>
            <w:tcW w:w="1440" w:type="dxa"/>
          </w:tcPr>
          <w:p w14:paraId="61FB6B48" w14:textId="77777777" w:rsidR="006B0B5B" w:rsidRDefault="00000000">
            <w:r>
              <w:t>12******70</w:t>
            </w:r>
          </w:p>
        </w:tc>
        <w:tc>
          <w:tcPr>
            <w:tcW w:w="1440" w:type="dxa"/>
          </w:tcPr>
          <w:p w14:paraId="054F81CD" w14:textId="77777777" w:rsidR="006B0B5B" w:rsidRDefault="00000000">
            <w:r>
              <w:t>Be******ce</w:t>
            </w:r>
          </w:p>
        </w:tc>
        <w:tc>
          <w:tcPr>
            <w:tcW w:w="1440" w:type="dxa"/>
          </w:tcPr>
          <w:p w14:paraId="56334460" w14:textId="77777777" w:rsidR="006B0B5B" w:rsidRDefault="00000000">
            <w:r>
              <w:t>49</w:t>
            </w:r>
          </w:p>
        </w:tc>
        <w:tc>
          <w:tcPr>
            <w:tcW w:w="1440" w:type="dxa"/>
          </w:tcPr>
          <w:p w14:paraId="07D30BD8" w14:textId="77777777" w:rsidR="006B0B5B" w:rsidRDefault="00000000">
            <w:r>
              <w:t>Maddi hata yoktur</w:t>
            </w:r>
          </w:p>
        </w:tc>
      </w:tr>
      <w:tr w:rsidR="006B0B5B" w14:paraId="2416D288" w14:textId="77777777" w:rsidTr="003D5D01">
        <w:tc>
          <w:tcPr>
            <w:tcW w:w="1440" w:type="dxa"/>
          </w:tcPr>
          <w:p w14:paraId="514563FA" w14:textId="77777777" w:rsidR="006B0B5B" w:rsidRDefault="00000000">
            <w:r>
              <w:t>HK301</w:t>
            </w:r>
          </w:p>
        </w:tc>
        <w:tc>
          <w:tcPr>
            <w:tcW w:w="1440" w:type="dxa"/>
          </w:tcPr>
          <w:p w14:paraId="6E195093" w14:textId="77777777" w:rsidR="006B0B5B" w:rsidRDefault="00000000">
            <w:r>
              <w:t>Borçlar Hukuku Özel Hükümler</w:t>
            </w:r>
          </w:p>
        </w:tc>
        <w:tc>
          <w:tcPr>
            <w:tcW w:w="1440" w:type="dxa"/>
          </w:tcPr>
          <w:p w14:paraId="5C3500AD" w14:textId="77777777" w:rsidR="006B0B5B" w:rsidRDefault="00000000">
            <w:r>
              <w:t>12******29</w:t>
            </w:r>
          </w:p>
        </w:tc>
        <w:tc>
          <w:tcPr>
            <w:tcW w:w="1440" w:type="dxa"/>
          </w:tcPr>
          <w:p w14:paraId="7867CEA0" w14:textId="77777777" w:rsidR="006B0B5B" w:rsidRDefault="00000000">
            <w:r>
              <w:t>Al******eç</w:t>
            </w:r>
          </w:p>
        </w:tc>
        <w:tc>
          <w:tcPr>
            <w:tcW w:w="1440" w:type="dxa"/>
          </w:tcPr>
          <w:p w14:paraId="416ED1E7" w14:textId="77777777" w:rsidR="006B0B5B" w:rsidRDefault="00000000">
            <w:r>
              <w:t>41</w:t>
            </w:r>
          </w:p>
        </w:tc>
        <w:tc>
          <w:tcPr>
            <w:tcW w:w="1440" w:type="dxa"/>
          </w:tcPr>
          <w:p w14:paraId="53775579" w14:textId="77777777" w:rsidR="006B0B5B" w:rsidRDefault="00000000">
            <w:r>
              <w:t>Maddi hata yoktur</w:t>
            </w:r>
          </w:p>
        </w:tc>
      </w:tr>
      <w:tr w:rsidR="006B0B5B" w14:paraId="448FB3AD" w14:textId="77777777" w:rsidTr="003D5D01">
        <w:tc>
          <w:tcPr>
            <w:tcW w:w="1440" w:type="dxa"/>
          </w:tcPr>
          <w:p w14:paraId="1A978180" w14:textId="77777777" w:rsidR="006B0B5B" w:rsidRDefault="00000000">
            <w:r>
              <w:t>HK203</w:t>
            </w:r>
          </w:p>
        </w:tc>
        <w:tc>
          <w:tcPr>
            <w:tcW w:w="1440" w:type="dxa"/>
          </w:tcPr>
          <w:p w14:paraId="414FDA06" w14:textId="77777777" w:rsidR="006B0B5B" w:rsidRDefault="00000000">
            <w:r>
              <w:t>Ceza Hukuku Genel Hükümler</w:t>
            </w:r>
          </w:p>
        </w:tc>
        <w:tc>
          <w:tcPr>
            <w:tcW w:w="1440" w:type="dxa"/>
          </w:tcPr>
          <w:p w14:paraId="2F6BFFCF" w14:textId="77777777" w:rsidR="006B0B5B" w:rsidRDefault="00000000">
            <w:r>
              <w:t>12******90</w:t>
            </w:r>
          </w:p>
        </w:tc>
        <w:tc>
          <w:tcPr>
            <w:tcW w:w="1440" w:type="dxa"/>
          </w:tcPr>
          <w:p w14:paraId="5D4163B1" w14:textId="77777777" w:rsidR="006B0B5B" w:rsidRDefault="00000000">
            <w:r>
              <w:t>Fı****in</w:t>
            </w:r>
          </w:p>
        </w:tc>
        <w:tc>
          <w:tcPr>
            <w:tcW w:w="1440" w:type="dxa"/>
          </w:tcPr>
          <w:p w14:paraId="309A5FAF" w14:textId="77777777" w:rsidR="006B0B5B" w:rsidRDefault="00000000">
            <w:r>
              <w:t>63</w:t>
            </w:r>
          </w:p>
        </w:tc>
        <w:tc>
          <w:tcPr>
            <w:tcW w:w="1440" w:type="dxa"/>
          </w:tcPr>
          <w:p w14:paraId="2D558302" w14:textId="77777777" w:rsidR="006B0B5B" w:rsidRDefault="00000000">
            <w:r>
              <w:t>Maddi hata yoktur</w:t>
            </w:r>
          </w:p>
        </w:tc>
      </w:tr>
      <w:tr w:rsidR="006B0B5B" w14:paraId="22A54F74" w14:textId="77777777" w:rsidTr="003D5D01">
        <w:tc>
          <w:tcPr>
            <w:tcW w:w="1440" w:type="dxa"/>
          </w:tcPr>
          <w:p w14:paraId="57ECC66B" w14:textId="77777777" w:rsidR="006B0B5B" w:rsidRDefault="00000000">
            <w:r>
              <w:t>HK203</w:t>
            </w:r>
          </w:p>
        </w:tc>
        <w:tc>
          <w:tcPr>
            <w:tcW w:w="1440" w:type="dxa"/>
          </w:tcPr>
          <w:p w14:paraId="3184D728" w14:textId="77777777" w:rsidR="006B0B5B" w:rsidRDefault="00000000">
            <w:r>
              <w:t>Ceza Hukuku Genel Hükümler</w:t>
            </w:r>
          </w:p>
        </w:tc>
        <w:tc>
          <w:tcPr>
            <w:tcW w:w="1440" w:type="dxa"/>
          </w:tcPr>
          <w:p w14:paraId="503EDCAB" w14:textId="77777777" w:rsidR="006B0B5B" w:rsidRDefault="00000000">
            <w:r>
              <w:t>12******87</w:t>
            </w:r>
          </w:p>
        </w:tc>
        <w:tc>
          <w:tcPr>
            <w:tcW w:w="1440" w:type="dxa"/>
          </w:tcPr>
          <w:p w14:paraId="16A45C5F" w14:textId="77777777" w:rsidR="006B0B5B" w:rsidRDefault="00000000">
            <w:r>
              <w:t>Gö******an</w:t>
            </w:r>
          </w:p>
        </w:tc>
        <w:tc>
          <w:tcPr>
            <w:tcW w:w="1440" w:type="dxa"/>
          </w:tcPr>
          <w:p w14:paraId="3A787098" w14:textId="77777777" w:rsidR="006B0B5B" w:rsidRDefault="00000000">
            <w:r>
              <w:t>58</w:t>
            </w:r>
          </w:p>
        </w:tc>
        <w:tc>
          <w:tcPr>
            <w:tcW w:w="1440" w:type="dxa"/>
          </w:tcPr>
          <w:p w14:paraId="39844705" w14:textId="77777777" w:rsidR="006B0B5B" w:rsidRDefault="00000000">
            <w:r>
              <w:t>Maddi hata yoktur</w:t>
            </w:r>
          </w:p>
        </w:tc>
      </w:tr>
    </w:tbl>
    <w:p w14:paraId="3AE5D74E" w14:textId="77777777" w:rsidR="00886E08" w:rsidRDefault="00886E08"/>
    <w:sectPr w:rsidR="00886E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1986845">
    <w:abstractNumId w:val="8"/>
  </w:num>
  <w:num w:numId="2" w16cid:durableId="126244642">
    <w:abstractNumId w:val="6"/>
  </w:num>
  <w:num w:numId="3" w16cid:durableId="19360644">
    <w:abstractNumId w:val="5"/>
  </w:num>
  <w:num w:numId="4" w16cid:durableId="983893171">
    <w:abstractNumId w:val="4"/>
  </w:num>
  <w:num w:numId="5" w16cid:durableId="876817151">
    <w:abstractNumId w:val="7"/>
  </w:num>
  <w:num w:numId="6" w16cid:durableId="1950971382">
    <w:abstractNumId w:val="3"/>
  </w:num>
  <w:num w:numId="7" w16cid:durableId="1868637367">
    <w:abstractNumId w:val="2"/>
  </w:num>
  <w:num w:numId="8" w16cid:durableId="1113553132">
    <w:abstractNumId w:val="1"/>
  </w:num>
  <w:num w:numId="9" w16cid:durableId="188189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D5D01"/>
    <w:rsid w:val="006B0B5B"/>
    <w:rsid w:val="00886E08"/>
    <w:rsid w:val="00AA1D8D"/>
    <w:rsid w:val="00B47730"/>
    <w:rsid w:val="00CB0664"/>
    <w:rsid w:val="00F36BB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0CFE6E"/>
  <w14:defaultImageDpi w14:val="300"/>
  <w15:docId w15:val="{C5A2BFE5-BD91-4A53-BE76-9051E706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Muhammed Esat EMEK</cp:lastModifiedBy>
  <cp:revision>2</cp:revision>
  <dcterms:created xsi:type="dcterms:W3CDTF">2013-12-23T23:15:00Z</dcterms:created>
  <dcterms:modified xsi:type="dcterms:W3CDTF">2025-04-18T18:24:00Z</dcterms:modified>
  <cp:category/>
</cp:coreProperties>
</file>